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EAE1" w14:textId="1676465F" w:rsidR="00974B85" w:rsidRPr="004F6659" w:rsidRDefault="00E825D4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noProof/>
          <w:color w:val="auto"/>
        </w:rPr>
        <w:drawing>
          <wp:anchor distT="0" distB="0" distL="114300" distR="114300" simplePos="0" relativeHeight="251657216" behindDoc="1" locked="0" layoutInCell="1" allowOverlap="1" wp14:anchorId="228CAC6E" wp14:editId="55DCDC53">
            <wp:simplePos x="0" y="0"/>
            <wp:positionH relativeFrom="column">
              <wp:posOffset>2133600</wp:posOffset>
            </wp:positionH>
            <wp:positionV relativeFrom="paragraph">
              <wp:posOffset>-325755</wp:posOffset>
            </wp:positionV>
            <wp:extent cx="2550160" cy="6375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365" w:rsidRPr="004F6659">
        <w:rPr>
          <w:rFonts w:ascii="Times New Roman" w:hAnsi="Times New Roman" w:cs="Times New Roman"/>
          <w:color w:val="auto"/>
          <w:sz w:val="20"/>
          <w:szCs w:val="20"/>
        </w:rPr>
        <w:t>Instructions</w:t>
      </w:r>
    </w:p>
    <w:p w14:paraId="520F729C" w14:textId="55A472DA" w:rsidR="00974B85" w:rsidRPr="004F6659" w:rsidRDefault="005D0365">
      <w:pPr>
        <w:pStyle w:val="ListNumber"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Submit one completed request form per exam.</w:t>
      </w:r>
    </w:p>
    <w:p w14:paraId="35AC9F58" w14:textId="704AD4F6" w:rsidR="00974B85" w:rsidRPr="004F6659" w:rsidRDefault="005D0365">
      <w:pPr>
        <w:pStyle w:val="ListNumber"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Complete for in its entirety</w:t>
      </w:r>
    </w:p>
    <w:p w14:paraId="0398E447" w14:textId="0DBF7A72" w:rsidR="00974B85" w:rsidRPr="004F6659" w:rsidRDefault="005D0365">
      <w:pPr>
        <w:pStyle w:val="ListNumber"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A current Letter of Accommodation from the Office of Disability Services is required.</w:t>
      </w:r>
    </w:p>
    <w:p w14:paraId="1B7A2C2C" w14:textId="3C11FC26" w:rsidR="00974B85" w:rsidRPr="004F6659" w:rsidRDefault="005D0365">
      <w:pPr>
        <w:pStyle w:val="ListNumber"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 xml:space="preserve">Submit form in person or via email </w:t>
      </w:r>
      <w:r w:rsidRPr="004F6659">
        <w:rPr>
          <w:rFonts w:ascii="Times New Roman" w:hAnsi="Times New Roman" w:cs="Times New Roman"/>
          <w:b/>
          <w:bCs/>
          <w:sz w:val="20"/>
          <w:szCs w:val="20"/>
        </w:rPr>
        <w:t>(tcaccommodation@tnstate.edu)</w:t>
      </w:r>
    </w:p>
    <w:p w14:paraId="38FD4630" w14:textId="1B1D3DC3" w:rsidR="00974B85" w:rsidRPr="004F6659" w:rsidRDefault="005D0365">
      <w:pPr>
        <w:pStyle w:val="ListNumber"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Requests must be submitted at least 7 days prior to the exam (3 weeks for midterms/finals)</w:t>
      </w:r>
    </w:p>
    <w:p w14:paraId="677A6DBC" w14:textId="576A85B2" w:rsidR="00974B85" w:rsidRPr="004F6659" w:rsidRDefault="005D0365" w:rsidP="005D0365">
      <w:pPr>
        <w:pStyle w:val="Heading2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Part I: Student Information</w:t>
      </w:r>
    </w:p>
    <w:p w14:paraId="466EA536" w14:textId="358312D5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Student Name: ________________________________ Student ID (T-Number): T___________________</w:t>
      </w:r>
    </w:p>
    <w:p w14:paraId="2184BDE1" w14:textId="0B574B65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Phone Number: ___________________TSU Email: ________________________@my.tsu.edu</w:t>
      </w:r>
    </w:p>
    <w:p w14:paraId="028C2026" w14:textId="1889592D" w:rsidR="00974B85" w:rsidRPr="004F6659" w:rsidRDefault="005D0365" w:rsidP="005D0365">
      <w:pPr>
        <w:pStyle w:val="Heading2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Part II: Instructor Information</w:t>
      </w:r>
    </w:p>
    <w:p w14:paraId="55201E0B" w14:textId="20EC7FE8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Instructor Name &amp; Phone: ____________________________ Instructor Email: _____________________@tnstate.edu</w:t>
      </w:r>
    </w:p>
    <w:p w14:paraId="58742B6D" w14:textId="570C85CF" w:rsidR="00974B8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Best method to reach instructor during exam: ____________________________________</w:t>
      </w:r>
    </w:p>
    <w:p w14:paraId="7BB2DF84" w14:textId="256B5CD8" w:rsidR="00974B85" w:rsidRPr="004F6659" w:rsidRDefault="005D0365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Course &amp; Exam Information</w:t>
      </w:r>
    </w:p>
    <w:p w14:paraId="31544275" w14:textId="02EBB83E" w:rsidR="005D0365" w:rsidRPr="004F6659" w:rsidRDefault="005D0365" w:rsidP="00FA054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>Course Prefix &amp; Number: ____________________ Days &amp; Time Class Meets: ______________________</w:t>
      </w:r>
    </w:p>
    <w:p w14:paraId="1835D2E0" w14:textId="08864532" w:rsidR="00974B85" w:rsidRPr="004F6659" w:rsidRDefault="00974B85" w:rsidP="00FA054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2D9A3C1" w14:textId="6E750BCE" w:rsidR="005D0365" w:rsidRPr="004F6659" w:rsidRDefault="005D0365" w:rsidP="00FA054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 xml:space="preserve">Exam Date &amp; Time: _________________________ </w:t>
      </w:r>
    </w:p>
    <w:p w14:paraId="63E7A208" w14:textId="526C1946" w:rsidR="00974B85" w:rsidRPr="004F6659" w:rsidRDefault="00974B85" w:rsidP="005D0365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82A8C0C" w14:textId="11F15589" w:rsidR="00974B85" w:rsidRPr="004F6659" w:rsidRDefault="005D0365" w:rsidP="005D0365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659">
        <w:rPr>
          <w:rFonts w:ascii="Times New Roman" w:hAnsi="Times New Roman" w:cs="Times New Roman"/>
          <w:b/>
          <w:bCs/>
          <w:sz w:val="20"/>
          <w:szCs w:val="20"/>
        </w:rPr>
        <w:t>Standard Class Exam Duration: ______ minutes</w:t>
      </w:r>
      <w:r w:rsidR="00351BF4" w:rsidRPr="004F665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F22FA" w:rsidRPr="004F6659">
        <w:rPr>
          <w:rFonts w:ascii="Times New Roman" w:hAnsi="Times New Roman" w:cs="Times New Roman"/>
          <w:b/>
          <w:bCs/>
          <w:sz w:val="20"/>
          <w:szCs w:val="20"/>
        </w:rPr>
        <w:t>Testing Staff will adjust accordingly with accommodation</w:t>
      </w:r>
      <w:r w:rsidR="00614725" w:rsidRPr="004F665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042407F" w14:textId="77777777" w:rsidR="005D0365" w:rsidRPr="004F6659" w:rsidRDefault="005D0365" w:rsidP="005D0365">
      <w:pPr>
        <w:pStyle w:val="Heading2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Exam Type</w:t>
      </w:r>
    </w:p>
    <w:p w14:paraId="38B14E56" w14:textId="77777777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Paper-Based Testing (</w:t>
      </w:r>
      <w:proofErr w:type="gramStart"/>
      <w:r w:rsidRPr="004F6659">
        <w:rPr>
          <w:rFonts w:ascii="Times New Roman" w:hAnsi="Times New Roman" w:cs="Times New Roman"/>
          <w:sz w:val="20"/>
          <w:szCs w:val="20"/>
        </w:rPr>
        <w:t xml:space="preserve">PBT)   </w:t>
      </w:r>
      <w:proofErr w:type="gramEnd"/>
      <w:r w:rsidRPr="004F6659">
        <w:rPr>
          <w:rFonts w:ascii="Times New Roman" w:hAnsi="Times New Roman" w:cs="Times New Roman"/>
          <w:sz w:val="20"/>
          <w:szCs w:val="20"/>
        </w:rPr>
        <w:t xml:space="preserve">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Computer-Based Testing (CBT)</w:t>
      </w:r>
    </w:p>
    <w:p w14:paraId="7EBFF393" w14:textId="77777777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 xml:space="preserve">Assessment Type: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Quiz   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Test   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Midterm   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Final</w:t>
      </w:r>
    </w:p>
    <w:p w14:paraId="5D5B8B4E" w14:textId="28DB43AC" w:rsidR="005D0365" w:rsidRPr="004F6659" w:rsidRDefault="005D0365" w:rsidP="005D0365">
      <w:pPr>
        <w:pStyle w:val="Heading3"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Permissible Testing Materials</w:t>
      </w:r>
    </w:p>
    <w:p w14:paraId="10DBCFEF" w14:textId="77777777" w:rsidR="00304CB0" w:rsidRDefault="005D0365" w:rsidP="005D0365">
      <w:pPr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Calculator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Open Book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Formula Sheet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Study Guide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Blank Paper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Response Booklet</w:t>
      </w:r>
    </w:p>
    <w:p w14:paraId="4F1FE0ED" w14:textId="0F0D6B58" w:rsidR="005D0365" w:rsidRPr="004F6659" w:rsidRDefault="005D0365" w:rsidP="005D0365">
      <w:pPr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Times New Roman" w:hAnsi="Times New Roman" w:cs="Times New Roman"/>
          <w:sz w:val="20"/>
          <w:szCs w:val="20"/>
        </w:rPr>
        <w:t xml:space="preserve">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6659">
        <w:rPr>
          <w:rFonts w:ascii="Times New Roman" w:hAnsi="Times New Roman" w:cs="Times New Roman"/>
          <w:sz w:val="20"/>
          <w:szCs w:val="20"/>
        </w:rPr>
        <w:t>Other:_</w:t>
      </w:r>
      <w:proofErr w:type="gramEnd"/>
      <w:r w:rsidRPr="004F6659">
        <w:rPr>
          <w:rFonts w:ascii="Times New Roman" w:hAnsi="Times New Roman" w:cs="Times New Roman"/>
          <w:sz w:val="20"/>
          <w:szCs w:val="20"/>
        </w:rPr>
        <w:t>____________________</w:t>
      </w:r>
    </w:p>
    <w:p w14:paraId="773ECFDC" w14:textId="4C830A65" w:rsidR="005D0365" w:rsidRPr="004F6659" w:rsidRDefault="005D0365" w:rsidP="005D0365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Authorized Accommodations</w:t>
      </w:r>
    </w:p>
    <w:p w14:paraId="21239E1A" w14:textId="747C66B8" w:rsidR="005D0365" w:rsidRPr="004F6659" w:rsidRDefault="005D0365" w:rsidP="005D0365">
      <w:pPr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1.5x Extended Time (50%)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2.0x Extended Time (100%)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Reduced-Distraction Environment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Separate Testing Room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Reader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Scribe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Large Print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Assistive Software </w:t>
      </w: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6659">
        <w:rPr>
          <w:rFonts w:ascii="Times New Roman" w:hAnsi="Times New Roman" w:cs="Times New Roman"/>
          <w:sz w:val="20"/>
          <w:szCs w:val="20"/>
        </w:rPr>
        <w:t>Other:_</w:t>
      </w:r>
      <w:proofErr w:type="gramEnd"/>
      <w:r w:rsidRPr="004F6659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0C57EC09" w14:textId="77777777" w:rsidR="005D0365" w:rsidRPr="004F6659" w:rsidRDefault="005D0365" w:rsidP="005D0365">
      <w:pPr>
        <w:pStyle w:val="Heading2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Exam Delivery Method</w:t>
      </w:r>
    </w:p>
    <w:p w14:paraId="2406BC02" w14:textId="77777777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Instructor will email exam to tcaccommodation@tnstate.edu</w:t>
      </w:r>
    </w:p>
    <w:p w14:paraId="31676F0C" w14:textId="77FD4A10" w:rsidR="005D0365" w:rsidRPr="004F6659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4F6659">
        <w:rPr>
          <w:rFonts w:ascii="Segoe UI Symbol" w:hAnsi="Segoe UI Symbol" w:cs="Segoe UI Symbol"/>
          <w:sz w:val="20"/>
          <w:szCs w:val="20"/>
        </w:rPr>
        <w:t>☐</w:t>
      </w:r>
      <w:r w:rsidRPr="004F6659">
        <w:rPr>
          <w:rFonts w:ascii="Times New Roman" w:hAnsi="Times New Roman" w:cs="Times New Roman"/>
          <w:sz w:val="20"/>
          <w:szCs w:val="20"/>
        </w:rPr>
        <w:t xml:space="preserve"> Instructor will hand-deliver exam to the Testing Center (Holland Hall 310)</w:t>
      </w:r>
    </w:p>
    <w:p w14:paraId="734B89C3" w14:textId="340B8FFB" w:rsidR="00974B85" w:rsidRPr="004F6659" w:rsidRDefault="005D0365" w:rsidP="005D0365">
      <w:pPr>
        <w:pStyle w:val="Heading3"/>
        <w:rPr>
          <w:rFonts w:ascii="Times New Roman" w:hAnsi="Times New Roman" w:cs="Times New Roman"/>
          <w:color w:val="auto"/>
          <w:sz w:val="20"/>
          <w:szCs w:val="20"/>
        </w:rPr>
      </w:pPr>
      <w:r w:rsidRPr="004F6659">
        <w:rPr>
          <w:rFonts w:ascii="Times New Roman" w:hAnsi="Times New Roman" w:cs="Times New Roman"/>
          <w:color w:val="auto"/>
          <w:sz w:val="20"/>
          <w:szCs w:val="20"/>
        </w:rPr>
        <w:t>Exam Return Method</w:t>
      </w:r>
    </w:p>
    <w:p w14:paraId="33F10323" w14:textId="77777777" w:rsidR="00974B85" w:rsidRPr="005D0365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5D0365">
        <w:rPr>
          <w:rFonts w:ascii="Segoe UI Symbol" w:hAnsi="Segoe UI Symbol" w:cs="Segoe UI Symbol"/>
          <w:sz w:val="20"/>
          <w:szCs w:val="20"/>
        </w:rPr>
        <w:t>☐</w:t>
      </w:r>
      <w:r w:rsidRPr="005D0365">
        <w:rPr>
          <w:rFonts w:ascii="Times New Roman" w:hAnsi="Times New Roman" w:cs="Times New Roman"/>
          <w:sz w:val="20"/>
          <w:szCs w:val="20"/>
        </w:rPr>
        <w:t xml:space="preserve"> Testing Center will scan and email the completed exam to the instructor as soon as the exam is completed</w:t>
      </w:r>
    </w:p>
    <w:p w14:paraId="401234F3" w14:textId="77777777" w:rsidR="00974B85" w:rsidRPr="005D0365" w:rsidRDefault="005D0365" w:rsidP="005D0365">
      <w:pPr>
        <w:contextualSpacing/>
        <w:rPr>
          <w:rFonts w:ascii="Times New Roman" w:hAnsi="Times New Roman" w:cs="Times New Roman"/>
          <w:sz w:val="20"/>
          <w:szCs w:val="20"/>
        </w:rPr>
      </w:pPr>
      <w:r w:rsidRPr="005D0365">
        <w:rPr>
          <w:rFonts w:ascii="Segoe UI Symbol" w:hAnsi="Segoe UI Symbol" w:cs="Segoe UI Symbol"/>
          <w:sz w:val="20"/>
          <w:szCs w:val="20"/>
        </w:rPr>
        <w:t>☐</w:t>
      </w:r>
      <w:r w:rsidRPr="005D0365">
        <w:rPr>
          <w:rFonts w:ascii="Times New Roman" w:hAnsi="Times New Roman" w:cs="Times New Roman"/>
          <w:sz w:val="20"/>
          <w:szCs w:val="20"/>
        </w:rPr>
        <w:t xml:space="preserve"> Instructor will pick up the exam from the Testing Center within 48 hours of exam completion; otherwise, the exam will be scanned and returned electronically</w:t>
      </w:r>
    </w:p>
    <w:p w14:paraId="183C30CE" w14:textId="068CE7BF" w:rsidR="005D0365" w:rsidRPr="005D0365" w:rsidRDefault="005D0365">
      <w:pPr>
        <w:rPr>
          <w:rFonts w:ascii="Times New Roman" w:hAnsi="Times New Roman" w:cs="Times New Roman"/>
          <w:sz w:val="20"/>
          <w:szCs w:val="20"/>
        </w:rPr>
      </w:pPr>
      <w:r w:rsidRPr="005D0365">
        <w:rPr>
          <w:rFonts w:ascii="Times New Roman" w:hAnsi="Times New Roman" w:cs="Times New Roman"/>
          <w:sz w:val="20"/>
          <w:szCs w:val="20"/>
        </w:rPr>
        <w:t>Instructor Signature: 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5D0365">
        <w:rPr>
          <w:rFonts w:ascii="Times New Roman" w:hAnsi="Times New Roman" w:cs="Times New Roman"/>
          <w:sz w:val="20"/>
          <w:szCs w:val="20"/>
        </w:rPr>
        <w:t>_    Date: _____________</w:t>
      </w:r>
    </w:p>
    <w:sectPr w:rsidR="005D0365" w:rsidRPr="005D0365" w:rsidSect="002131FF">
      <w:headerReference w:type="default" r:id="rId9"/>
      <w:footerReference w:type="default" r:id="rId10"/>
      <w:pgSz w:w="12240" w:h="15840"/>
      <w:pgMar w:top="1440" w:right="720" w:bottom="1440" w:left="720" w:header="576" w:footer="720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8381" w14:textId="77777777" w:rsidR="00916CCE" w:rsidRDefault="00916CCE" w:rsidP="005D0365">
      <w:pPr>
        <w:spacing w:after="0" w:line="240" w:lineRule="auto"/>
      </w:pPr>
      <w:r>
        <w:separator/>
      </w:r>
    </w:p>
  </w:endnote>
  <w:endnote w:type="continuationSeparator" w:id="0">
    <w:p w14:paraId="71BABD8A" w14:textId="77777777" w:rsidR="00916CCE" w:rsidRDefault="00916CCE" w:rsidP="005D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A99" w14:textId="53AEDE49" w:rsidR="005D0365" w:rsidRPr="005D0365" w:rsidRDefault="005D0365" w:rsidP="005D0365">
    <w:pPr>
      <w:rPr>
        <w:rFonts w:ascii="Times New Roman" w:hAnsi="Times New Roman" w:cs="Times New Roman"/>
        <w:sz w:val="20"/>
        <w:szCs w:val="20"/>
      </w:rPr>
    </w:pPr>
    <w:r w:rsidRPr="005D0365">
      <w:rPr>
        <w:rFonts w:ascii="Times New Roman" w:hAnsi="Times New Roman" w:cs="Times New Roman"/>
        <w:i/>
        <w:sz w:val="20"/>
        <w:szCs w:val="20"/>
      </w:rPr>
      <w:t>Revised January 2026</w:t>
    </w:r>
  </w:p>
  <w:p w14:paraId="023ECE9F" w14:textId="6AD6F62C" w:rsidR="005D0365" w:rsidRDefault="005D0365">
    <w:pPr>
      <w:pStyle w:val="Footer"/>
    </w:pPr>
  </w:p>
  <w:p w14:paraId="7FC45BCB" w14:textId="77777777" w:rsidR="005D0365" w:rsidRDefault="005D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83B0" w14:textId="77777777" w:rsidR="00916CCE" w:rsidRDefault="00916CCE" w:rsidP="005D0365">
      <w:pPr>
        <w:spacing w:after="0" w:line="240" w:lineRule="auto"/>
      </w:pPr>
      <w:r>
        <w:separator/>
      </w:r>
    </w:p>
  </w:footnote>
  <w:footnote w:type="continuationSeparator" w:id="0">
    <w:p w14:paraId="35B50DAF" w14:textId="77777777" w:rsidR="00916CCE" w:rsidRDefault="00916CCE" w:rsidP="005D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9360" w14:textId="77777777" w:rsidR="005D0365" w:rsidRPr="002131FF" w:rsidRDefault="005D0365" w:rsidP="005D0365">
    <w:pPr>
      <w:pStyle w:val="NoSpacing"/>
      <w:jc w:val="center"/>
      <w:rPr>
        <w:rStyle w:val="Heading2Char"/>
        <w:rFonts w:ascii="Times New Roman" w:hAnsi="Times New Roman" w:cs="Times New Roman"/>
        <w:color w:val="0000FF"/>
        <w:sz w:val="48"/>
        <w:szCs w:val="48"/>
      </w:rPr>
    </w:pPr>
    <w:r w:rsidRPr="002131FF">
      <w:rPr>
        <w:rStyle w:val="Heading2Char"/>
        <w:rFonts w:ascii="Times New Roman" w:hAnsi="Times New Roman" w:cs="Times New Roman"/>
        <w:color w:val="0000FF"/>
        <w:sz w:val="48"/>
        <w:szCs w:val="48"/>
      </w:rPr>
      <w:t>Testing Center</w:t>
    </w:r>
  </w:p>
  <w:p w14:paraId="4D096361" w14:textId="03500FF3" w:rsidR="005D0365" w:rsidRPr="005D0365" w:rsidRDefault="005D0365" w:rsidP="005D0365">
    <w:pPr>
      <w:pStyle w:val="NoSpacing"/>
      <w:jc w:val="center"/>
      <w:rPr>
        <w:rFonts w:ascii="Times New Roman" w:eastAsiaTheme="majorEastAsia" w:hAnsi="Times New Roman" w:cs="Times New Roman"/>
        <w:b/>
        <w:bCs/>
        <w:color w:val="4F81BD" w:themeColor="accent1"/>
        <w:sz w:val="48"/>
        <w:szCs w:val="48"/>
      </w:rPr>
    </w:pPr>
    <w:r w:rsidRPr="005D0365">
      <w:rPr>
        <w:b/>
        <w:bCs/>
      </w:rPr>
      <w:t>Special Accommodation Test Request Form</w:t>
    </w:r>
  </w:p>
  <w:p w14:paraId="5294E03A" w14:textId="43EC8943" w:rsidR="005D0365" w:rsidRPr="005D0365" w:rsidRDefault="005D0365" w:rsidP="005D0365">
    <w:pPr>
      <w:pStyle w:val="NoSpacing"/>
      <w:jc w:val="center"/>
      <w:rPr>
        <w:rFonts w:ascii="Times New Roman" w:hAnsi="Times New Roman" w:cs="Times New Roman"/>
        <w:sz w:val="18"/>
        <w:szCs w:val="18"/>
      </w:rPr>
    </w:pPr>
    <w:r w:rsidRPr="005D0365">
      <w:rPr>
        <w:rFonts w:ascii="Times New Roman" w:hAnsi="Times New Roman" w:cs="Times New Roman"/>
        <w:sz w:val="18"/>
        <w:szCs w:val="18"/>
      </w:rPr>
      <w:t>3500 John Merritt Blvd., Holland Hall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5D0365">
      <w:rPr>
        <w:rFonts w:ascii="Times New Roman" w:hAnsi="Times New Roman" w:cs="Times New Roman"/>
        <w:sz w:val="18"/>
        <w:szCs w:val="18"/>
      </w:rPr>
      <w:t>Academic Testing Lab, Room 310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5D0365">
      <w:rPr>
        <w:rFonts w:ascii="Times New Roman" w:hAnsi="Times New Roman" w:cs="Times New Roman"/>
        <w:sz w:val="18"/>
        <w:szCs w:val="18"/>
      </w:rPr>
      <w:t>Nashville, TN 37209</w:t>
    </w:r>
    <w:r w:rsidRPr="005D0365">
      <w:rPr>
        <w:rFonts w:ascii="Times New Roman" w:hAnsi="Times New Roman" w:cs="Times New Roman"/>
        <w:sz w:val="18"/>
        <w:szCs w:val="18"/>
      </w:rPr>
      <w:br/>
      <w:t>Phone: 615-963-5991</w:t>
    </w:r>
    <w:r w:rsidRPr="005D0365">
      <w:rPr>
        <w:rFonts w:ascii="Times New Roman" w:hAnsi="Times New Roman" w:cs="Times New Roman"/>
        <w:sz w:val="18"/>
        <w:szCs w:val="18"/>
      </w:rPr>
      <w:br/>
      <w:t>Email: tcaccommodation@tnstate.edu</w:t>
    </w:r>
  </w:p>
  <w:p w14:paraId="2D1C5AB7" w14:textId="35984E0B" w:rsidR="005D0365" w:rsidRDefault="005D0365">
    <w:pPr>
      <w:pStyle w:val="Header"/>
    </w:pPr>
  </w:p>
  <w:p w14:paraId="5EC7E15B" w14:textId="77777777" w:rsidR="005D0365" w:rsidRDefault="005D0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11108">
    <w:abstractNumId w:val="8"/>
  </w:num>
  <w:num w:numId="2" w16cid:durableId="502597024">
    <w:abstractNumId w:val="6"/>
  </w:num>
  <w:num w:numId="3" w16cid:durableId="1877348197">
    <w:abstractNumId w:val="5"/>
  </w:num>
  <w:num w:numId="4" w16cid:durableId="767777284">
    <w:abstractNumId w:val="4"/>
  </w:num>
  <w:num w:numId="5" w16cid:durableId="1158034672">
    <w:abstractNumId w:val="7"/>
  </w:num>
  <w:num w:numId="6" w16cid:durableId="1113786302">
    <w:abstractNumId w:val="3"/>
  </w:num>
  <w:num w:numId="7" w16cid:durableId="1912235845">
    <w:abstractNumId w:val="2"/>
  </w:num>
  <w:num w:numId="8" w16cid:durableId="1182282731">
    <w:abstractNumId w:val="1"/>
  </w:num>
  <w:num w:numId="9" w16cid:durableId="4942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BF9"/>
    <w:rsid w:val="0015074B"/>
    <w:rsid w:val="001F22FA"/>
    <w:rsid w:val="002131FF"/>
    <w:rsid w:val="00280A65"/>
    <w:rsid w:val="0029639D"/>
    <w:rsid w:val="00304CB0"/>
    <w:rsid w:val="00326F90"/>
    <w:rsid w:val="00351BF4"/>
    <w:rsid w:val="003D4B66"/>
    <w:rsid w:val="00407880"/>
    <w:rsid w:val="004F6659"/>
    <w:rsid w:val="005D0365"/>
    <w:rsid w:val="00614725"/>
    <w:rsid w:val="006800ED"/>
    <w:rsid w:val="008B1B03"/>
    <w:rsid w:val="00916CCE"/>
    <w:rsid w:val="00974B85"/>
    <w:rsid w:val="00980B5A"/>
    <w:rsid w:val="009F0514"/>
    <w:rsid w:val="00A055EA"/>
    <w:rsid w:val="00AA1D8D"/>
    <w:rsid w:val="00B179D4"/>
    <w:rsid w:val="00B47730"/>
    <w:rsid w:val="00BD3389"/>
    <w:rsid w:val="00CB0664"/>
    <w:rsid w:val="00CB2598"/>
    <w:rsid w:val="00D2124A"/>
    <w:rsid w:val="00E825D4"/>
    <w:rsid w:val="00F412C5"/>
    <w:rsid w:val="00FA0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9183C"/>
  <w14:defaultImageDpi w14:val="300"/>
  <w15:docId w15:val="{2B6B8C3A-4F58-4955-B94B-B3BA7FE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1776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Jones-Jobe, Debora (djonesjo)</cp:lastModifiedBy>
  <cp:revision>2</cp:revision>
  <cp:lastPrinted>2026-01-08T16:17:00Z</cp:lastPrinted>
  <dcterms:created xsi:type="dcterms:W3CDTF">2026-01-08T18:41:00Z</dcterms:created>
  <dcterms:modified xsi:type="dcterms:W3CDTF">2026-01-08T18:41:00Z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2026-01-06T18:25:16Z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b56b7551-fcd9-425c-9f13-8659f91605f0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10, 3, 0, 1</vt:lpwstr>
  </property>
</Properties>
</file>